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书名：英汉医学寄生虫学与寄生虫病词汇</w:t>
      </w:r>
    </w:p>
    <w:p>
      <w:r>
        <w:t>作者：宋ue7bd主编；安徽省寄生虫病防治研究所编</w:t>
      </w:r>
    </w:p>
    <w:p>
      <w:r>
        <w:t>出版社：昆明：云南大学出版社</w:t>
      </w:r>
    </w:p>
    <w:p>
      <w:r>
        <w:t>出版日期：1992.12</w:t>
      </w:r>
    </w:p>
    <w:p>
      <w:r>
        <w:t>总页数：433</w:t>
      </w:r>
    </w:p>
    <w:p>
      <w:r>
        <w:t>更多请访问教客网: www.jiaokey.com</w:t>
      </w:r>
    </w:p>
    <w:p>
      <w:r>
        <w:t>英汉医学寄生虫学与寄生虫病词汇 评论地址：https://www.jiaokey.com/book/detail/10721182.html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