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书名：核能工业经济分析与评价基础</w:t>
      </w:r>
    </w:p>
    <w:p>
      <w:r>
        <w:t>作者：彭士禄主编；刘擎宇，罗映辉编著</w:t>
      </w:r>
    </w:p>
    <w:p>
      <w:r>
        <w:t>出版社：北京：原子能出版社</w:t>
      </w:r>
    </w:p>
    <w:p>
      <w:r>
        <w:t>出版日期：1995.02</w:t>
      </w:r>
    </w:p>
    <w:p>
      <w:r>
        <w:t>总页数：336</w:t>
      </w:r>
    </w:p>
    <w:p>
      <w:r>
        <w:t>更多请访问教客网: www.jiaokey.com</w:t>
      </w:r>
    </w:p>
    <w:p>
      <w:r>
        <w:t>核能工业经济分析与评价基础 评论地址：https://www.jiaokey.com/book/detail/10721101.html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