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奇妙的化妆品  介绍化妆品的正确使用</w:t>
      </w:r>
    </w:p>
    <w:p>
      <w:r>
        <w:rPr>
          <w:rFonts w:ascii="宋体" w:hAnsi="宋体" w:eastAsia="宋体"/>
          <w:sz w:val="24"/>
        </w:rPr>
        <w:t>（日）小泽王春著；光存译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210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奇妙的化妆品  介绍化妆品的正确使用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（日）小泽王春著；光存译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化妆品(学科: 应用 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本书出售、求购地址：https://www.jiaokey.com/book/detail/10721089.html</w:t>
      </w:r>
    </w:p>
    <w:p>
      <w:r>
        <w:t>更多相关图书推荐：https://www.jiaokey.com</w:t>
      </w:r>
    </w:p>
    <w:p>
      <w:r>
        <w:t>（日）小泽王春著；光存译 其他作品：https://www.jiaokey.com/tag/（日）小泽王春著；光存译.html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关键词搜索：https://www.jiaokey.com/tag/化妆品(学科: 应用 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