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察沃草原的食人者  动物行为探秘</w:t>
      </w:r>
    </w:p>
    <w:p>
      <w:r>
        <w:rPr>
          <w:rFonts w:ascii="宋体" w:hAnsi="宋体" w:eastAsia="宋体"/>
          <w:sz w:val="24"/>
        </w:rPr>
        <w:t>（联邦德国）德吕舍尔原著；陈俊编译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察沃草原的食人者  动物行为探秘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（联邦德国）德吕舍尔原著；陈俊编译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本书出售、求购地址：https://www.jiaokey.com/book/detail/10720877.html</w:t>
      </w:r>
    </w:p>
    <w:p>
      <w:r>
        <w:t>更多相关图书推荐：https://www.jiaokey.com</w:t>
      </w:r>
    </w:p>
    <w:p>
      <w:r>
        <w:t>（联邦德国）德吕舍尔原著；陈俊编译 其他作品：https://www.jiaokey.com/tag/（联邦德国）德吕舍尔原著；陈俊编译.html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关键词搜索：https://www.jiaokey.com/tag/察沃草原的食人者  动物行为探秘.html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