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书名：股份公司管理与股票投资操作实务</w:t>
      </w:r>
    </w:p>
    <w:p>
      <w:r>
        <w:t>作者：杨东奇主编</w:t>
      </w:r>
    </w:p>
    <w:p>
      <w:r>
        <w:t>出版社：哈尔滨：哈尔滨船舶工程学院出版社</w:t>
      </w:r>
    </w:p>
    <w:p>
      <w:r>
        <w:t>出版日期：1994.05</w:t>
      </w:r>
    </w:p>
    <w:p>
      <w:r>
        <w:t>总页数：254</w:t>
      </w:r>
    </w:p>
    <w:p>
      <w:r>
        <w:t>更多请访问教客网: www.jiaokey.com</w:t>
      </w:r>
    </w:p>
    <w:p>
      <w:r>
        <w:t>股份公司管理与股票投资操作实务 评论地址：https://www.jiaokey.com/book/detail/10720846.html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