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人工心肺机与心脏直视手术</w:t>
      </w:r>
    </w:p>
    <w:p>
      <w:r>
        <w:rPr>
          <w:rFonts w:ascii="宋体" w:hAnsi="宋体" w:eastAsia="宋体"/>
          <w:sz w:val="24"/>
        </w:rPr>
        <w:t>Jon W.Austin David L.Harner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人工心肺机与心脏直视手术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W.Austin David L.Harner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本书出售、求购地址：https://www.jiaokey.com/book/detail/10720840.html</w:t>
      </w:r>
    </w:p>
    <w:p>
      <w:r>
        <w:t>更多相关图书推荐：https://www.jiaokey.com</w:t>
      </w:r>
    </w:p>
    <w:p>
      <w:r>
        <w:t>Jon W.Austin David L.Harner 其他作品：https://www.jiaokey.com/tag/Jon W.Austin David L.Harner.html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关键词搜索：https://www.jiaokey.com/tag/人工心肺机与心脏直视手术.html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