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临证解惑  陈潮祖教授学术经验研究</w:t>
      </w:r>
    </w:p>
    <w:p>
      <w:r>
        <w:rPr>
          <w:rFonts w:ascii="宋体" w:hAnsi="宋体" w:eastAsia="宋体"/>
          <w:sz w:val="24"/>
        </w:rPr>
        <w:t>宋兴著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207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临证解惑  陈潮祖教授学术经验研究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中国医药学(学科: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本书出售、求购地址：https://www.jiaokey.com/book/detail/10720734.html</w:t>
      </w:r>
    </w:p>
    <w:p>
      <w:r>
        <w:t>更多相关图书推荐：https://www.jiaokey.com</w:t>
      </w:r>
    </w:p>
    <w:p>
      <w:r>
        <w:t>宋兴著 其他作品：https://www.jiaokey.com/tag/宋兴著.html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关键词搜索：https://www.jiaokey.com/tag/中国医药学(学科: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