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书名：市场·规模·效益  农村区域性支柱产业开发管理研究</w:t>
      </w:r>
    </w:p>
    <w:p>
      <w:r>
        <w:t>作者：左庆鹿等著</w:t>
      </w:r>
    </w:p>
    <w:p>
      <w:r>
        <w:t>出版社：贵阳：贵州人民出版社</w:t>
      </w:r>
    </w:p>
    <w:p>
      <w:r>
        <w:t>出版日期：1994.08</w:t>
      </w:r>
    </w:p>
    <w:p>
      <w:r>
        <w:t>总页数：176</w:t>
      </w:r>
    </w:p>
    <w:p>
      <w:r>
        <w:t>更多请访问教客网: www.jiaokey.com</w:t>
      </w:r>
    </w:p>
    <w:p>
      <w:r>
        <w:t>市场·规模·效益  农村区域性支柱产业开发管理研究 评论地址：https://www.jiaokey.com/book/detail/10720701.html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