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煤炭工业内部审计案例</w:t>
      </w:r>
    </w:p>
    <w:p>
      <w:r>
        <w:rPr>
          <w:rFonts w:ascii="宋体" w:hAnsi="宋体" w:eastAsia="宋体"/>
          <w:sz w:val="24"/>
        </w:rPr>
        <w:t>李世雄主编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0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煤炭工业内部审计案例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煤炭工业-内部审计(学科: 案例 地点: 中国) 内部审计-煤炭工业(学科: 案例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本书出售、求购地址：https://www.jiaokey.com/book/detail/10720654.html</w:t>
      </w:r>
    </w:p>
    <w:p>
      <w:r>
        <w:t>更多相关图书推荐：https://www.jiaokey.com</w:t>
      </w:r>
    </w:p>
    <w:p>
      <w:r>
        <w:t>李世雄主编 其他作品：https://www.jiaokey.com/tag/李世雄主编.html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关键词搜索：https://www.jiaokey.com/tag/煤炭工业-内部审计(学科: 案例 地点: 中国) 内部审计-煤炭工业(学科: 案例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