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书名：胃激素对胰腺外分泌的控制作用</w:t>
      </w:r>
    </w:p>
    <w:p>
      <w:r>
        <w:t>作者：（德）L.凯塞等</w:t>
      </w:r>
    </w:p>
    <w:p>
      <w:r>
        <w:t>出版社：北京:人民卫生出版社,1984.11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胃激素对胰腺外分泌的控制作用 评论地址：https://www.jiaokey.com/book/detail/10720592.html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