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书名：我国农业科技进步贡献率测算方法</w:t>
      </w:r>
    </w:p>
    <w:p>
      <w:r>
        <w:t>作者：朱希刚著</w:t>
      </w:r>
    </w:p>
    <w:p>
      <w:r>
        <w:t>出版社：北京:中国农业出版社,1997.10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我国农业科技进步贡献率测算方法 评论地址：https://www.jiaokey.com/book/detail/10720517.html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