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书名：FoxPro及其在会计中的应用</w:t>
      </w:r>
    </w:p>
    <w:p>
      <w:r>
        <w:t>作者：陈宏明，马天峰编著；湖南省财政厅组织编写</w:t>
      </w:r>
    </w:p>
    <w:p>
      <w:r>
        <w:t>出版社：海口：海南出版社</w:t>
      </w:r>
    </w:p>
    <w:p>
      <w:r>
        <w:t>出版日期：1995.09</w:t>
      </w:r>
    </w:p>
    <w:p>
      <w:r>
        <w:t>总页数：256</w:t>
      </w:r>
    </w:p>
    <w:p>
      <w:r>
        <w:t>更多请访问教客网: www.jiaokey.com</w:t>
      </w:r>
    </w:p>
    <w:p>
      <w:r>
        <w:t>FoxPro及其在会计中的应用 评论地址：https://www.jiaokey.com/book/detail/10720473.html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