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炒股不求人  深圳卷  最新深沪股市投资手册</w:t>
      </w:r>
    </w:p>
    <w:p>
      <w:r>
        <w:rPr>
          <w:rFonts w:ascii="宋体" w:hAnsi="宋体" w:eastAsia="宋体"/>
          <w:sz w:val="24"/>
        </w:rPr>
        <w:t>湖南证券报资讯中心，湖南财院金融研究所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炒股不求人  深圳卷  最新深沪股市投资手册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湖南证券报资讯中心，湖南财院金融研究所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本书出售、求购地址：https://www.jiaokey.com/book/detail/10720423.html</w:t>
      </w:r>
    </w:p>
    <w:p>
      <w:r>
        <w:t>更多相关图书推荐：https://www.jiaokey.com</w:t>
      </w:r>
    </w:p>
    <w:p>
      <w:r>
        <w:t>湖南证券报资讯中心，湖南财院金融研究所 其他作品：https://www.jiaokey.com/tag/湖南证券报资讯中心，湖南财院金融研究所.html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关键词搜索：https://www.jiaokey.com/tag/炒股不求人  深圳卷  最新深沪股市投资手册.html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