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书名：区域土地利用  土地覆盖遥感调查</w:t>
      </w:r>
    </w:p>
    <w:p>
      <w:r>
        <w:t>作者：吴健平编著</w:t>
      </w:r>
    </w:p>
    <w:p>
      <w:r>
        <w:t>出版社：上海：华东师范大学出版社</w:t>
      </w:r>
    </w:p>
    <w:p>
      <w:r>
        <w:t>出版日期：1999.02</w:t>
      </w:r>
    </w:p>
    <w:p>
      <w:r>
        <w:t>总页数：174</w:t>
      </w:r>
    </w:p>
    <w:p>
      <w:r>
        <w:t>更多请访问教客网: www.jiaokey.com</w:t>
      </w:r>
    </w:p>
    <w:p>
      <w:r>
        <w:t>区域土地利用  土地覆盖遥感调查 评论地址：https://www.jiaokey.com/book/detail/10720229.html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