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香港商业银行与法律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香港商业银行与法律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本书出售、求购地址：https://www.jiaokey.com/book/detail/10720210.html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关键词搜索：https://www.jiaokey.com/tag/香港商业银行与法律.html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