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书名：企业经营计划的编制与实施</w:t>
      </w:r>
    </w:p>
    <w:p>
      <w:r>
        <w:t>作者：武少俊，刘佳编著</w:t>
      </w:r>
    </w:p>
    <w:p>
      <w:r>
        <w:t>出版社：北京：中国金融出版社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企业经营计划的编制与实施 评论地址：https://www.jiaokey.com/book/detail/10720201.html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