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书名：敬爱的周总理永远活在我们心中  纪念周恩来同志逝世一周年</w:t>
      </w:r>
    </w:p>
    <w:p>
      <w:r>
        <w:t>作者：开封师范学院函授部编</w:t>
      </w:r>
    </w:p>
    <w:p>
      <w:r>
        <w:t>出版社：武汉：湖北人民出版社</w:t>
      </w:r>
    </w:p>
    <w:p>
      <w:r>
        <w:t>出版日期：1977.02</w:t>
      </w:r>
    </w:p>
    <w:p>
      <w:r>
        <w:t>总页数：296</w:t>
      </w:r>
    </w:p>
    <w:p>
      <w:r>
        <w:t>更多请访问教客网: www.jiaokey.com</w:t>
      </w:r>
    </w:p>
    <w:p>
      <w:r>
        <w:t>敬爱的周总理永远活在我们心中  纪念周恩来同志逝世一周年 评论地址：https://www.jiaokey.com/book/detail/10720063.html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