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书名：温韦词</w:t>
      </w:r>
    </w:p>
    <w:p>
      <w:r>
        <w:t>作者：（唐）温庭筠，（五代前蜀）韦庄撰；阮文捷校点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总页数：48</w:t>
      </w:r>
    </w:p>
    <w:p>
      <w:r>
        <w:t>更多请访问教客网: www.jiaokey.com</w:t>
      </w:r>
    </w:p>
    <w:p>
      <w:r>
        <w:t>温韦词 评论地址：https://www.jiaokey.com/book/detail/10719959.html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