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书名：土地利用现状调查成果应用经验汇编</w:t>
      </w:r>
    </w:p>
    <w:p>
      <w:r>
        <w:t>作者：国家土地管理局地籍管理司，全国土地资源调查办公室编</w:t>
      </w:r>
    </w:p>
    <w:p>
      <w:r>
        <w:t>出版社：北京：农业出版社</w:t>
      </w:r>
    </w:p>
    <w:p>
      <w:r>
        <w:t>出版日期：1992.05</w:t>
      </w:r>
    </w:p>
    <w:p>
      <w:r>
        <w:t>总页数：117</w:t>
      </w:r>
    </w:p>
    <w:p>
      <w:r>
        <w:t>更多请访问教客网: www.jiaokey.com</w:t>
      </w:r>
    </w:p>
    <w:p>
      <w:r>
        <w:t>土地利用现状调查成果应用经验汇编 评论地址：https://www.jiaokey.com/book/detail/10719926.html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