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书名：家常蔬菜保健食谱</w:t>
      </w:r>
    </w:p>
    <w:p>
      <w:r>
        <w:t>作者：黄永平等编著</w:t>
      </w:r>
    </w:p>
    <w:p>
      <w:r>
        <w:t>出版社：南京：河海大学出版社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家常蔬菜保健食谱 评论地址：https://www.jiaokey.com/book/detail/10719884.html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