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书名：邮电高等学校教材  技术经济分析</w:t>
      </w:r>
    </w:p>
    <w:p>
      <w:r>
        <w:t>作者：张菊英</w:t>
      </w:r>
    </w:p>
    <w:p>
      <w:r>
        <w:t>出版社：北京：人民邮电出版社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邮电高等学校教材  技术经济分析 评论地址：https://www.jiaokey.com/book/detail/10719840.html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