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书名：收入分配论  中国现阶段分配关系的理论思考</w:t>
      </w:r>
    </w:p>
    <w:p>
      <w:r>
        <w:t>作者：马源平著</w:t>
      </w:r>
    </w:p>
    <w:p>
      <w:r>
        <w:t>出版社：西安：陕西人民出版社</w:t>
      </w:r>
    </w:p>
    <w:p>
      <w:r>
        <w:t>出版日期：1992.05</w:t>
      </w:r>
    </w:p>
    <w:p>
      <w:r>
        <w:t>总页数：154</w:t>
      </w:r>
    </w:p>
    <w:p>
      <w:r>
        <w:t>更多请访问教客网: www.jiaokey.com</w:t>
      </w:r>
    </w:p>
    <w:p>
      <w:r>
        <w:t>收入分配论  中国现阶段分配关系的理论思考 评论地址：https://www.jiaokey.com/book/detail/10719744.html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