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中国当代中医专家临床经验荟萃  4  疑难杂病治验录</w:t>
      </w:r>
    </w:p>
    <w:p>
      <w:r>
        <w:rPr>
          <w:rFonts w:ascii="宋体" w:hAnsi="宋体" w:eastAsia="宋体"/>
          <w:sz w:val="24"/>
        </w:rPr>
        <w:t>李昌达著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中国当代中医专家临床经验荟萃  4  疑难杂病治验录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本书出售、求购地址：https://www.jiaokey.com/book/detail/10719664.html</w:t>
      </w:r>
    </w:p>
    <w:p>
      <w:r>
        <w:t>更多相关图书推荐：https://www.jiaokey.com</w:t>
      </w:r>
    </w:p>
    <w:p>
      <w:r>
        <w:t>李昌达著 其他作品：https://www.jiaokey.com/tag/李昌达著.html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关键词搜索：https://www.jiaokey.com/tag/中国当代中医专家临床经验荟萃  4  疑难杂病治验录.html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