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书名：罗斯福与霍普金斯  二次大战时期白宫实录  上</w:t>
      </w:r>
    </w:p>
    <w:p>
      <w:r>
        <w:t>作者：（美）舍伍德（R.E. Sherwood）著；福建师范大学外语系编译室译</w:t>
      </w:r>
    </w:p>
    <w:p>
      <w:r>
        <w:t>出版社：北京：商务印书馆</w:t>
      </w:r>
    </w:p>
    <w:p>
      <w:r>
        <w:t>出版日期：1980</w:t>
      </w:r>
    </w:p>
    <w:p>
      <w:r>
        <w:t>总页数：614</w:t>
      </w:r>
    </w:p>
    <w:p>
      <w:r>
        <w:t>更多请访问教客网: www.jiaokey.com</w:t>
      </w:r>
    </w:p>
    <w:p>
      <w:r>
        <w:t>罗斯福与霍普金斯  二次大战时期白宫实录  上 评论地址：https://www.jiaokey.com/book/detail/10719642.html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