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书名：个体户专业户法律咨询手册</w:t>
      </w:r>
    </w:p>
    <w:p>
      <w:r>
        <w:t>作者：高宽众，朱屹编著</w:t>
      </w:r>
    </w:p>
    <w:p>
      <w:r>
        <w:t>出版社：成都:四川人民出版社,1986.04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个体户专业户法律咨询手册 评论地址：https://www.jiaokey.com/book/detail/10719600.html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