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书名：奋斗终生功勋卓著  怀念陈毅、贺龙、罗荣桓、叶挺、方志敏、刘志丹等同志</w:t>
      </w:r>
    </w:p>
    <w:p>
      <w:r>
        <w:t>作者：谭震林等著</w:t>
      </w:r>
    </w:p>
    <w:p>
      <w:r>
        <w:t>出版社：杭州：浙江人民出版社</w:t>
      </w:r>
    </w:p>
    <w:p>
      <w:r>
        <w:t>出版日期：1977.10</w:t>
      </w:r>
    </w:p>
    <w:p>
      <w:r>
        <w:t>总页数：66</w:t>
      </w:r>
    </w:p>
    <w:p>
      <w:r>
        <w:t>更多请访问教客网: www.jiaokey.com</w:t>
      </w:r>
    </w:p>
    <w:p>
      <w:r>
        <w:t>奋斗终生功勋卓著  怀念陈毅、贺龙、罗荣桓、叶挺、方志敏、刘志丹等同志 评论地址：https://www.jiaokey.com/book/detail/10719512.html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