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惊险科学幻想系列小说第一集  乔装打扮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惊险科学幻想系列小说第一集  乔装打扮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本书出售、求购地址：https://www.jiaokey.com/book/detail/10719455.html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关键词搜索：https://www.jiaokey.com/tag/惊险科学幻想系列小说第一集  乔装打扮.html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