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书名：对已婚男女悄悄说  性生活中的为什么与怎么办</w:t>
      </w:r>
    </w:p>
    <w:p>
      <w:r>
        <w:t>作者：黄民杰等编</w:t>
      </w:r>
    </w:p>
    <w:p>
      <w:r>
        <w:t>出版社：福州：福建科学技术出版社</w:t>
      </w:r>
    </w:p>
    <w:p>
      <w:r>
        <w:t>出版日期：1995.01</w:t>
      </w:r>
    </w:p>
    <w:p>
      <w:r>
        <w:t>总页数：245</w:t>
      </w:r>
    </w:p>
    <w:p>
      <w:r>
        <w:t>更多请访问教客网: www.jiaokey.com</w:t>
      </w:r>
    </w:p>
    <w:p>
      <w:r>
        <w:t>对已婚男女悄悄说  性生活中的为什么与怎么办 评论地址：https://www.jiaokey.com/book/detail/10719427.html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