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书名：优秀运动员机能评定手册</w:t>
      </w:r>
    </w:p>
    <w:p>
      <w:r>
        <w:t>作者：浦钧宗等编写</w:t>
      </w:r>
    </w:p>
    <w:p>
      <w:r>
        <w:t>出版社：北京:人民体育出版社,1989.03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优秀运动员机能评定手册 评论地址：https://www.jiaokey.com/book/detail/10719304.html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