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书名：海内外新诗选萃  1989年.夏之卷</w:t>
      </w:r>
    </w:p>
    <w:p>
      <w:r>
        <w:t>作者：郑法清主编</w:t>
      </w:r>
    </w:p>
    <w:p>
      <w:r>
        <w:t>出版社：天津:百花文艺出版社,1990.01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海内外新诗选萃  1989年.夏之卷 评论地址：https://www.jiaokey.com/book/detail/10719269.html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