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书名：护士给药与合理用药</w:t>
      </w:r>
    </w:p>
    <w:p>
      <w:r>
        <w:t>作者：李友英编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护士给药与合理用药 评论地址：https://www.jiaokey.com/book/detail/10719204.html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