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中医男科选方用药初探</w:t>
      </w:r>
    </w:p>
    <w:p>
      <w:r>
        <w:rPr>
          <w:rFonts w:ascii="宋体" w:hAnsi="宋体" w:eastAsia="宋体"/>
          <w:sz w:val="24"/>
        </w:rPr>
        <w:t>曹开镛，王润和编著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中医男科选方用药初探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曹开镛，王润和编著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本书出售、求购地址：https://www.jiaokey.com/book/detail/10718939.html</w:t>
      </w:r>
    </w:p>
    <w:p>
      <w:r>
        <w:t>更多相关图书推荐：https://www.jiaokey.com</w:t>
      </w:r>
    </w:p>
    <w:p>
      <w:r>
        <w:t>曹开镛，王润和编著 其他作品：https://www.jiaokey.com/tag/曹开镛，王润和编著.html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关键词搜索：https://www.jiaokey.com/tag/中医男科选方用药初探.html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