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精神活性药的处方实践</w:t>
      </w:r>
    </w:p>
    <w:p>
      <w:r>
        <w:rPr>
          <w:rFonts w:ascii="宋体" w:hAnsi="宋体" w:eastAsia="宋体"/>
          <w:sz w:val="24"/>
        </w:rPr>
        <w:t>Hamid Ghodse，Inayat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精神活性药的处方实践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Ghodse，Inayat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本书出售、求购地址：https://www.jiaokey.com/book/detail/10718858.html</w:t>
      </w:r>
    </w:p>
    <w:p>
      <w:r>
        <w:t>更多相关图书推荐：https://www.jiaokey.com</w:t>
      </w:r>
    </w:p>
    <w:p>
      <w:r>
        <w:t>Hamid Ghodse，Inayat Khan 其他作品：https://www.jiaokey.com/tag/Hamid Ghodse，Inayat Khan.html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关键词搜索：https://www.jiaokey.com/tag/精神活性药的处方实践.html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