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书名：新办企业成败手筋  27个实例研究</w:t>
      </w:r>
    </w:p>
    <w:p>
      <w:r>
        <w:t>作者：伊丽莎白·K.龙斯沃希主编；顾海兵等译</w:t>
      </w:r>
    </w:p>
    <w:p>
      <w:r>
        <w:t>出版社：沈阳:春风文艺出版社,1997.08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新办企业成败手筋  27个实例研究 评论地址：https://www.jiaokey.com/book/detail/10718638.html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