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书名：稳定发展经济  巩固安定团结  六届人大五次会议精神学习和宣传辅导材料</w:t>
      </w:r>
    </w:p>
    <w:p>
      <w:r>
        <w:t>作者：国务院办公厅调研室编</w:t>
      </w:r>
    </w:p>
    <w:p>
      <w:r>
        <w:t>出版社：北京：长征出版社</w:t>
      </w:r>
    </w:p>
    <w:p>
      <w:r>
        <w:t>出版日期：1987.04</w:t>
      </w:r>
    </w:p>
    <w:p>
      <w:r>
        <w:t>总页数：331</w:t>
      </w:r>
    </w:p>
    <w:p>
      <w:r>
        <w:t>更多请访问教客网: www.jiaokey.com</w:t>
      </w:r>
    </w:p>
    <w:p>
      <w:r>
        <w:t>稳定发展经济  巩固安定团结  六届人大五次会议精神学习和宣传辅导材料 评论地址：https://www.jiaokey.com/book/detail/10718585.html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