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贫困忧思录  扶贫工作中的调查与思考</w:t>
      </w:r>
    </w:p>
    <w:p>
      <w:r>
        <w:rPr>
          <w:rFonts w:ascii="宋体" w:hAnsi="宋体" w:eastAsia="宋体"/>
          <w:sz w:val="24"/>
        </w:rPr>
        <w:t>王朝彬著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贫困忧思录  扶贫工作中的调查与思考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本书出售、求购地址：https://www.jiaokey.com/book/detail/10718511.html</w:t>
      </w:r>
    </w:p>
    <w:p>
      <w:r>
        <w:t>更多相关图书推荐：https://www.jiaokey.com</w:t>
      </w:r>
    </w:p>
    <w:p>
      <w:r>
        <w:t>王朝彬著 其他作品：https://www.jiaokey.com/tag/王朝彬著.html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关键词搜索：https://www.jiaokey.com/tag/贫困忧思录  扶贫工作中的调查与思考.html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