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书名：国外机械技术资料 74B003日本、西德、瑞士、加拿大和意大利五国汽轮机</w:t>
      </w:r>
    </w:p>
    <w:p>
      <w:r>
        <w:t>作者：中国电力考察团，电力设备制造考察组</w:t>
      </w:r>
    </w:p>
    <w:p>
      <w:r>
        <w:t>出版社：第一机械工业部出版社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国外机械技术资料 74B003日本、西德、瑞士、加拿大和意大利五国汽轮机 评论地址：https://www.jiaokey.com/book/detail/10718470.html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