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水堆燃料质量控制指南</w:t>
      </w:r>
    </w:p>
    <w:p>
      <w:r>
        <w:rPr>
          <w:rFonts w:ascii="宋体" w:hAnsi="宋体" w:eastAsia="宋体"/>
          <w:sz w:val="24"/>
        </w:rPr>
        <w:t>刘定钦，姚敏智译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水堆燃料质量控制指南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刘定钦，姚敏智译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水冷堆-核燃料(学科: 质量控制) 核燃料-水冷堆(学科: 质量控制)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本书出售、求购地址：https://www.jiaokey.com/book/detail/10718421.html</w:t>
      </w:r>
    </w:p>
    <w:p>
      <w:r>
        <w:t>更多相关图书推荐：https://www.jiaokey.com</w:t>
      </w:r>
    </w:p>
    <w:p>
      <w:r>
        <w:t>刘定钦，姚敏智译 其他作品：https://www.jiaokey.com/tag/刘定钦，姚敏智译.html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关键词搜索：https://www.jiaokey.com/tag/水冷堆-核燃料(学科: 质量控制) 核燃料-水冷堆(学科: 质量控制).html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