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书名：企业·市场与制度  关于企业组织与市场组织的制度分析</w:t>
      </w:r>
    </w:p>
    <w:p>
      <w:r>
        <w:t>作者：金晓瑜，沈卫平著</w:t>
      </w:r>
    </w:p>
    <w:p>
      <w:r>
        <w:t>出版社：南京：南京大学出版社</w:t>
      </w:r>
    </w:p>
    <w:p>
      <w:r>
        <w:t>出版日期：1997.06</w:t>
      </w:r>
    </w:p>
    <w:p>
      <w:r>
        <w:t>总页数：219</w:t>
      </w:r>
    </w:p>
    <w:p>
      <w:r>
        <w:t>更多请访问教客网: www.jiaokey.com</w:t>
      </w:r>
    </w:p>
    <w:p>
      <w:r>
        <w:t>企业·市场与制度  关于企业组织与市场组织的制度分析 评论地址：https://www.jiaokey.com/book/detail/10718295.html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