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奄奄一息的资本主义世界  和青少年朋友谈资本主义经济危机</w:t>
      </w:r>
    </w:p>
    <w:p>
      <w:r>
        <w:rPr>
          <w:rFonts w:ascii="宋体" w:hAnsi="宋体" w:eastAsia="宋体"/>
          <w:sz w:val="24"/>
        </w:rPr>
        <w:t>常州卜弋桥煤矿工人写作组等编写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奄奄一息的资本主义世界  和青少年朋友谈资本主义经济危机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常州卜弋桥煤矿工人写作组等编写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本书出售、求购地址：https://www.jiaokey.com/book/detail/10718234.html</w:t>
      </w:r>
    </w:p>
    <w:p>
      <w:r>
        <w:t>更多相关图书推荐：https://www.jiaokey.com</w:t>
      </w:r>
    </w:p>
    <w:p>
      <w:r>
        <w:t>常州卜弋桥煤矿工人写作组等编写 其他作品：https://www.jiaokey.com/tag/常州卜弋桥煤矿工人写作组等编写.html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关键词搜索：https://www.jiaokey.com/tag/奄奄一息的资本主义世界  和青少年朋友谈资本主义经济危机.html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