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书名：新增电子学实验</w:t>
      </w:r>
    </w:p>
    <w:p>
      <w:r>
        <w:t>作者：（美）兹巴尔，斯卢普著；薄梦医，缪世英译</w:t>
      </w:r>
    </w:p>
    <w:p>
      <w:r>
        <w:t>出版社：北京：北京工业大学出版社</w:t>
      </w:r>
    </w:p>
    <w:p>
      <w:r>
        <w:t>出版日期：1989.09</w:t>
      </w:r>
    </w:p>
    <w:p>
      <w:r>
        <w:t>总页数：270</w:t>
      </w:r>
    </w:p>
    <w:p>
      <w:r>
        <w:t>更多请访问教客网: www.jiaokey.com</w:t>
      </w:r>
    </w:p>
    <w:p>
      <w:r>
        <w:t>新增电子学实验 评论地址：https://www.jiaokey.com/book/detail/10718180.html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