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书名：新潮·旧势·治道  中国古代治国智道透析</w:t>
      </w:r>
    </w:p>
    <w:p>
      <w:r>
        <w:t>作者：晋圣斌著</w:t>
      </w:r>
    </w:p>
    <w:p>
      <w:r>
        <w:t>出版社：南宁：广西教育出版社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新潮·旧势·治道  中国古代治国智道透析 评论地址：https://www.jiaokey.com/book/detail/10718117.html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