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书名：社会主义商品经济常识读本</w:t>
      </w:r>
    </w:p>
    <w:p>
      <w:r>
        <w:t>作者：中共甘肃省委宣传部</w:t>
      </w:r>
    </w:p>
    <w:p>
      <w:r>
        <w:t>出版社：兰州：甘肃人民出版社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社会主义商品经济常识读本 评论地址：https://www.jiaokey.com/book/detail/10718088.html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