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书名：经营战胜策</w:t>
      </w:r>
    </w:p>
    <w:p>
      <w:r>
        <w:t>作者：杨先举著</w:t>
      </w:r>
    </w:p>
    <w:p>
      <w:r>
        <w:t>出版社：北京:解放军出版社,1987.11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经营战胜策 评论地址：https://www.jiaokey.com/book/detail/10718085.html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