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书名：完善农村双层经营体制政策讲话</w:t>
      </w:r>
    </w:p>
    <w:p>
      <w:r>
        <w:t>作者：中共江西省委政策研究室《完善农村双层经营体制政策讲话》编写组编写</w:t>
      </w:r>
    </w:p>
    <w:p>
      <w:r>
        <w:t>出版社：南昌：江西高校出版社</w:t>
      </w:r>
    </w:p>
    <w:p>
      <w:r>
        <w:t>出版日期：1990.10</w:t>
      </w:r>
    </w:p>
    <w:p>
      <w:r>
        <w:t>总页数：150</w:t>
      </w:r>
    </w:p>
    <w:p>
      <w:r>
        <w:t>更多请访问教客网: www.jiaokey.com</w:t>
      </w:r>
    </w:p>
    <w:p>
      <w:r>
        <w:t>完善农村双层经营体制政策讲话 评论地址：https://www.jiaokey.com/book/detail/10717949.html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