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书名：屋外有热流  独幕话剧</w:t>
      </w:r>
    </w:p>
    <w:p>
      <w:r>
        <w:t>作者：马中骏著</w:t>
      </w:r>
    </w:p>
    <w:p>
      <w:r>
        <w:t>出版社：宝文堂书店,1980.12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屋外有热流  独幕话剧 评论地址：https://www.jiaokey.com/book/detail/10717918.html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