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齿轮啮合原理  第2版</w:t>
      </w:r>
    </w:p>
    <w:p>
      <w:r>
        <w:rPr>
          <w:rFonts w:ascii="宋体" w:hAnsi="宋体" w:eastAsia="宋体"/>
          <w:sz w:val="24"/>
        </w:rPr>
        <w:t>（苏）李特文（Х.Л.Литвин）著；卢贤占等译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齿轮啮合原理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（苏）李特文（Х.Л.Литвин）著；卢贤占等译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本书出售、求购地址：https://www.jiaokey.com/book/detail/10717868.html</w:t>
      </w:r>
    </w:p>
    <w:p>
      <w:r>
        <w:t>更多相关图书推荐：https://www.jiaokey.com</w:t>
      </w:r>
    </w:p>
    <w:p>
      <w:r>
        <w:t>（苏）李特文（Х.Л.Литвин）著；卢贤占等译 其他作品：https://www.jiaokey.com/tag/（苏）李特文（Х.Л.Литвин）著；卢贤占等译.html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关键词搜索：https://www.jiaokey.com/tag/齿轮啮合原理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