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书名：临床放射生物学</w:t>
      </w:r>
    </w:p>
    <w:p>
      <w:r>
        <w:t>作者：（英）邓肯（W. Duncan），（英）尼亚斯（A.H.W. Nias）著；刘树铮译</w:t>
      </w:r>
    </w:p>
    <w:p>
      <w:r>
        <w:t>出版社：上海：上海科学技术出版社</w:t>
      </w:r>
    </w:p>
    <w:p>
      <w:r>
        <w:t>出版日期：1982.06</w:t>
      </w:r>
    </w:p>
    <w:p>
      <w:r>
        <w:t>总页数：286</w:t>
      </w:r>
    </w:p>
    <w:p>
      <w:r>
        <w:t>更多请访问教客网: www.jiaokey.com</w:t>
      </w:r>
    </w:p>
    <w:p>
      <w:r>
        <w:t>临床放射生物学 评论地址：https://www.jiaokey.com/book/detail/10717867.html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