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书名：牛李党争</w:t>
      </w:r>
    </w:p>
    <w:p>
      <w:r>
        <w:t>作者：王炎平著</w:t>
      </w:r>
    </w:p>
    <w:p>
      <w:r>
        <w:t>出版社：西安：西北大学出版社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牛李党争 评论地址：https://www.jiaokey.com/book/detail/10717854.html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