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常见中毒的防治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常见中毒的防治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本书出售、求购地址：https://www.jiaokey.com/book/detail/10717848.html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关键词搜索：https://www.jiaokey.com/tag/常见中毒的防治.html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